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Great Books Crossword Challenge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Weight    </w:t>
      </w:r>
      <w:r>
        <w:t xml:space="preserve">   Spectacles    </w:t>
      </w:r>
      <w:r>
        <w:t xml:space="preserve">   Earthquake    </w:t>
      </w:r>
      <w:r>
        <w:t xml:space="preserve">   General    </w:t>
      </w:r>
      <w:r>
        <w:t xml:space="preserve">   Diana Moon Glampers    </w:t>
      </w:r>
      <w:r>
        <w:t xml:space="preserve">   Chimes    </w:t>
      </w:r>
      <w:r>
        <w:t xml:space="preserve">   Musicians    </w:t>
      </w:r>
      <w:r>
        <w:t xml:space="preserve">   Emperor    </w:t>
      </w:r>
      <w:r>
        <w:t xml:space="preserve">   Earphones    </w:t>
      </w:r>
      <w:r>
        <w:t xml:space="preserve">   Masks    </w:t>
      </w:r>
      <w:r>
        <w:t xml:space="preserve">   Ballerinas    </w:t>
      </w:r>
      <w:r>
        <w:t xml:space="preserve">   Television    </w:t>
      </w:r>
      <w:r>
        <w:t xml:space="preserve">   Handicap    </w:t>
      </w:r>
      <w:r>
        <w:t xml:space="preserve">   Laws    </w:t>
      </w:r>
      <w:r>
        <w:t xml:space="preserve">   Rules    </w:t>
      </w:r>
      <w:r>
        <w:t xml:space="preserve">   Jail    </w:t>
      </w:r>
      <w:r>
        <w:t xml:space="preserve">   Amendments    </w:t>
      </w:r>
      <w:r>
        <w:t xml:space="preserve">   Equality    </w:t>
      </w:r>
      <w:r>
        <w:t xml:space="preserve">   George    </w:t>
      </w:r>
      <w:r>
        <w:t xml:space="preserve">   Hazel    </w:t>
      </w:r>
      <w:r>
        <w:t xml:space="preserve">   Harrison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Books Crossword Challenge </dc:title>
  <dcterms:created xsi:type="dcterms:W3CDTF">2021-10-11T08:17:48Z</dcterms:created>
  <dcterms:modified xsi:type="dcterms:W3CDTF">2021-10-11T08:17:48Z</dcterms:modified>
</cp:coreProperties>
</file>