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cousins did Dennis betray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Became a state in 1896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wrestling was Andy the champion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first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boy who was bullying Basil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"D" in John's middle name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disease that John tried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is Abie?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Brain</dc:title>
  <dcterms:created xsi:type="dcterms:W3CDTF">2021-10-11T08:17:28Z</dcterms:created>
  <dcterms:modified xsi:type="dcterms:W3CDTF">2021-10-11T08:17:28Z</dcterms:modified>
</cp:coreProperties>
</file>