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Britain WWII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Britain declared war with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new technology helped out Great Britain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Great Britain declared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Soviet leader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Britain's legislature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many Americans died on the British Liner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 was bombed 57 times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Britains leader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Followed the invasion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many members were in the cabinet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Britain WWII Crossword</dc:title>
  <dcterms:created xsi:type="dcterms:W3CDTF">2021-10-11T08:17:44Z</dcterms:created>
  <dcterms:modified xsi:type="dcterms:W3CDTF">2021-10-11T08:17:44Z</dcterms:modified>
</cp:coreProperties>
</file>