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Britain in 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Allies    </w:t>
      </w:r>
      <w:r>
        <w:t xml:space="preserve">   Somme    </w:t>
      </w:r>
      <w:r>
        <w:t xml:space="preserve">   Marne    </w:t>
      </w:r>
      <w:r>
        <w:t xml:space="preserve">   Howitzer    </w:t>
      </w:r>
      <w:r>
        <w:t xml:space="preserve">   Fokker    </w:t>
      </w:r>
      <w:r>
        <w:t xml:space="preserve">   Lewis gun    </w:t>
      </w:r>
      <w:r>
        <w:t xml:space="preserve">   Tank    </w:t>
      </w:r>
      <w:r>
        <w:t xml:space="preserve">   Jutland    </w:t>
      </w:r>
      <w:r>
        <w:t xml:space="preserve">   Gallipoli    </w:t>
      </w:r>
      <w:r>
        <w:t xml:space="preserve">   Pound    </w:t>
      </w:r>
      <w:r>
        <w:t xml:space="preserve">   Versailles    </w:t>
      </w:r>
      <w:r>
        <w:t xml:space="preserve">   Great Britain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Britain in WWI</dc:title>
  <dcterms:created xsi:type="dcterms:W3CDTF">2021-10-11T08:18:30Z</dcterms:created>
  <dcterms:modified xsi:type="dcterms:W3CDTF">2021-10-11T08:18:30Z</dcterms:modified>
</cp:coreProperties>
</file>