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Great British Authors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Geoffrey Chaucer    </w:t>
      </w:r>
      <w:r>
        <w:t xml:space="preserve">   Daniel Defoe    </w:t>
      </w:r>
      <w:r>
        <w:t xml:space="preserve">   George Bernard Shaw    </w:t>
      </w:r>
      <w:r>
        <w:t xml:space="preserve">   Jonathan Swift    </w:t>
      </w:r>
      <w:r>
        <w:t xml:space="preserve">   Evelyn Waugh    </w:t>
      </w:r>
      <w:r>
        <w:t xml:space="preserve">   Graham Greene    </w:t>
      </w:r>
      <w:r>
        <w:t xml:space="preserve">   Jean Rhys    </w:t>
      </w:r>
      <w:r>
        <w:t xml:space="preserve">   T S Eliot    </w:t>
      </w:r>
      <w:r>
        <w:t xml:space="preserve">   Henry Fielding    </w:t>
      </w:r>
      <w:r>
        <w:t xml:space="preserve">   Ian Fleming    </w:t>
      </w:r>
      <w:r>
        <w:t xml:space="preserve">   Agatha Christie    </w:t>
      </w:r>
      <w:r>
        <w:t xml:space="preserve">   William Golding    </w:t>
      </w:r>
      <w:r>
        <w:t xml:space="preserve">   Sarah Waters    </w:t>
      </w:r>
      <w:r>
        <w:t xml:space="preserve">   Julian Barnes    </w:t>
      </w:r>
      <w:r>
        <w:t xml:space="preserve">   William Makepeace    </w:t>
      </w:r>
      <w:r>
        <w:t xml:space="preserve">   Arthur Conan Doyle    </w:t>
      </w:r>
      <w:r>
        <w:t xml:space="preserve">   Kenneth Grahame    </w:t>
      </w:r>
      <w:r>
        <w:t xml:space="preserve">   Philip Pullman    </w:t>
      </w:r>
      <w:r>
        <w:t xml:space="preserve">   Salman Rushdie    </w:t>
      </w:r>
      <w:r>
        <w:t xml:space="preserve">   Iris Murdoch    </w:t>
      </w:r>
      <w:r>
        <w:t xml:space="preserve">   E M Forster    </w:t>
      </w:r>
      <w:r>
        <w:t xml:space="preserve">   Mary Shelley    </w:t>
      </w:r>
      <w:r>
        <w:t xml:space="preserve">   Roald Dahl    </w:t>
      </w:r>
      <w:r>
        <w:t xml:space="preserve">   Emily Bronte    </w:t>
      </w:r>
      <w:r>
        <w:t xml:space="preserve">   J R R Tolkein    </w:t>
      </w:r>
      <w:r>
        <w:t xml:space="preserve">   C S Lewis    </w:t>
      </w:r>
      <w:r>
        <w:t xml:space="preserve">   Thomas Hardy    </w:t>
      </w:r>
      <w:r>
        <w:t xml:space="preserve">   J. K. Rowling    </w:t>
      </w:r>
      <w:r>
        <w:t xml:space="preserve">   Charlotte Bronte    </w:t>
      </w:r>
      <w:r>
        <w:t xml:space="preserve">   George Orwell    </w:t>
      </w:r>
      <w:r>
        <w:t xml:space="preserve">   Charles Dickens    </w:t>
      </w:r>
      <w:r>
        <w:t xml:space="preserve">   Jane Austen    </w:t>
      </w:r>
      <w:r>
        <w:t xml:space="preserve">   Lewis Carrol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British Authors</dc:title>
  <dcterms:created xsi:type="dcterms:W3CDTF">2021-10-11T08:18:58Z</dcterms:created>
  <dcterms:modified xsi:type="dcterms:W3CDTF">2021-10-11T08:18:58Z</dcterms:modified>
</cp:coreProperties>
</file>