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British Seaside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Sandcastle    </w:t>
      </w:r>
      <w:r>
        <w:t xml:space="preserve">   Harbour    </w:t>
      </w:r>
      <w:r>
        <w:t xml:space="preserve">   Cliff    </w:t>
      </w:r>
      <w:r>
        <w:t xml:space="preserve">   Promenade    </w:t>
      </w:r>
      <w:r>
        <w:t xml:space="preserve">   Shells    </w:t>
      </w:r>
      <w:r>
        <w:t xml:space="preserve">   Stick of Rock    </w:t>
      </w:r>
      <w:r>
        <w:t xml:space="preserve">   Kiss-me-Quick-Hat    </w:t>
      </w:r>
      <w:r>
        <w:t xml:space="preserve">   Pier    </w:t>
      </w:r>
      <w:r>
        <w:t xml:space="preserve">   Sand    </w:t>
      </w:r>
      <w:r>
        <w:t xml:space="preserve">   Candyfloss    </w:t>
      </w:r>
      <w:r>
        <w:t xml:space="preserve">   Bay    </w:t>
      </w:r>
      <w:r>
        <w:t xml:space="preserve">   Fairground    </w:t>
      </w:r>
      <w:r>
        <w:t xml:space="preserve">   Rock Pool    </w:t>
      </w:r>
      <w:r>
        <w:t xml:space="preserve">   Waves    </w:t>
      </w:r>
      <w:r>
        <w:t xml:space="preserve">   Lighthouse    </w:t>
      </w:r>
      <w:r>
        <w:t xml:space="preserve">   Starfish    </w:t>
      </w:r>
      <w:r>
        <w:t xml:space="preserve">   Seaweed    </w:t>
      </w:r>
      <w:r>
        <w:t xml:space="preserve">   Crab    </w:t>
      </w:r>
      <w:r>
        <w:t xml:space="preserve">   Bucket and Spade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British Seaside</dc:title>
  <dcterms:created xsi:type="dcterms:W3CDTF">2021-10-11T08:17:32Z</dcterms:created>
  <dcterms:modified xsi:type="dcterms:W3CDTF">2021-10-11T08:17:32Z</dcterms:modified>
</cp:coreProperties>
</file>