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Canadian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Helped found the National Council of Women, The Victorian Order of Nurses and the national YWCA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giants of Canadian Literature, won the Order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Woman elected to the House of Commons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 in Prime Minister Lester Pearson's cabinet as the minister of national health and welfare and minister of amateur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Removed from a movie theatre for sitting in a section unofficially set aside for black patrons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female artist who signed Les Automatistes' polemical manifesto, Refus Global, in 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efforts led Manitoba to become the first province to allow women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battled for two decades to have the discriminatory law reversed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woman elected to municipal office in the British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helped found the Provincial Franchise Committe for Woman's Suffrage in 1921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black woman newspaper editor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known for her poetry celebrating her Aboriginal Heritage, her readings made her a popular ambassador for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Won the Govenor General's Award for fiction three times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Inuit artist who's career began in 1958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Editor of Chatelaine magazine and a newspaper colmnist in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Canada's Van Gogh born in Victoria BC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Canadian Women</dc:title>
  <dcterms:created xsi:type="dcterms:W3CDTF">2021-10-11T08:17:40Z</dcterms:created>
  <dcterms:modified xsi:type="dcterms:W3CDTF">2021-10-11T08:17:40Z</dcterms:modified>
</cp:coreProperties>
</file>