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Canadian Words </w:t>
      </w:r>
    </w:p>
    <w:p>
      <w:pPr>
        <w:pStyle w:val="Questions"/>
      </w:pPr>
      <w:r>
        <w:t xml:space="preserve">1. NOOLEI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EFCOFE ICRSP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TIBMTI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ULODEB DBLUEO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LSGNA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OEIONT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UQEUT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TWO FORU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AYM 2-4 ENDWEKE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LNOSOM EMLCSU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TEOCHAOCL ARB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OLON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IMT NOTSROH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ALORP EBRA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AAACNIND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OTBAU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MESIASRT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SIMEIMT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Canadian Words </dc:title>
  <dcterms:created xsi:type="dcterms:W3CDTF">2021-10-11T08:18:51Z</dcterms:created>
  <dcterms:modified xsi:type="dcterms:W3CDTF">2021-10-11T08:18:51Z</dcterms:modified>
</cp:coreProperties>
</file>