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Chef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knives    </w:t>
      </w:r>
      <w:r>
        <w:t xml:space="preserve">   forks    </w:t>
      </w:r>
      <w:r>
        <w:t xml:space="preserve">   spoons    </w:t>
      </w:r>
      <w:r>
        <w:t xml:space="preserve">   Blender    </w:t>
      </w:r>
      <w:r>
        <w:t xml:space="preserve">   stove    </w:t>
      </w:r>
      <w:r>
        <w:t xml:space="preserve">   kitchen    </w:t>
      </w:r>
      <w:r>
        <w:t xml:space="preserve">   Bowl    </w:t>
      </w:r>
      <w:r>
        <w:t xml:space="preserve">   Recipes    </w:t>
      </w:r>
      <w:r>
        <w:t xml:space="preserve">   seasoning    </w:t>
      </w:r>
      <w:r>
        <w:t xml:space="preserve">   Chef    </w:t>
      </w:r>
      <w:r>
        <w:t xml:space="preserve">   Food Safety    </w:t>
      </w:r>
      <w:r>
        <w:t xml:space="preserve">   Measuring Cups    </w:t>
      </w:r>
      <w:r>
        <w:t xml:space="preserve">   Cooking    </w:t>
      </w:r>
      <w:r>
        <w:t xml:space="preserve">   Spatula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Chef</dc:title>
  <dcterms:created xsi:type="dcterms:W3CDTF">2021-10-11T08:18:55Z</dcterms:created>
  <dcterms:modified xsi:type="dcterms:W3CDTF">2021-10-11T08:18:55Z</dcterms:modified>
</cp:coreProperties>
</file>