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Commission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Commanded    </w:t>
      </w:r>
      <w:r>
        <w:t xml:space="preserve">   Have    </w:t>
      </w:r>
      <w:r>
        <w:t xml:space="preserve">   I    </w:t>
      </w:r>
      <w:r>
        <w:t xml:space="preserve">   Whatsoever    </w:t>
      </w:r>
      <w:r>
        <w:t xml:space="preserve">   Things    </w:t>
      </w:r>
      <w:r>
        <w:t xml:space="preserve">   All    </w:t>
      </w:r>
      <w:r>
        <w:t xml:space="preserve">   Observe    </w:t>
      </w:r>
      <w:r>
        <w:t xml:space="preserve">   To    </w:t>
      </w:r>
      <w:r>
        <w:t xml:space="preserve">   Them    </w:t>
      </w:r>
      <w:r>
        <w:t xml:space="preserve">   Teaching    </w:t>
      </w:r>
      <w:r>
        <w:t xml:space="preserve">   Ghost    </w:t>
      </w:r>
      <w:r>
        <w:t xml:space="preserve">   Holy    </w:t>
      </w:r>
      <w:r>
        <w:t xml:space="preserve">   The    </w:t>
      </w:r>
      <w:r>
        <w:t xml:space="preserve">   Of    </w:t>
      </w:r>
      <w:r>
        <w:t xml:space="preserve">   And    </w:t>
      </w:r>
      <w:r>
        <w:t xml:space="preserve">   Son    </w:t>
      </w:r>
      <w:r>
        <w:t xml:space="preserve">   Father    </w:t>
      </w:r>
      <w:r>
        <w:t xml:space="preserve">   Name    </w:t>
      </w:r>
      <w:r>
        <w:t xml:space="preserve">   In    </w:t>
      </w:r>
      <w:r>
        <w:t xml:space="preserve">   Baptizing    </w:t>
      </w:r>
      <w:r>
        <w:t xml:space="preserve">   Nations    </w:t>
      </w:r>
      <w:r>
        <w:t xml:space="preserve">   Teach    </w:t>
      </w:r>
      <w:r>
        <w:t xml:space="preserve">   Therefore    </w:t>
      </w:r>
      <w:r>
        <w:t xml:space="preserve">   Ye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Commission</dc:title>
  <dcterms:created xsi:type="dcterms:W3CDTF">2021-10-11T08:18:27Z</dcterms:created>
  <dcterms:modified xsi:type="dcterms:W3CDTF">2021-10-11T08:18:27Z</dcterms:modified>
</cp:coreProperties>
</file>