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Great Commission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Large"/>
      </w:pPr>
      <w:r>
        <w:t xml:space="preserve">   preach    </w:t>
      </w:r>
      <w:r>
        <w:t xml:space="preserve">   name    </w:t>
      </w:r>
      <w:r>
        <w:t xml:space="preserve">   love    </w:t>
      </w:r>
      <w:r>
        <w:t xml:space="preserve">   jesus    </w:t>
      </w:r>
      <w:r>
        <w:t xml:space="preserve">   hope    </w:t>
      </w:r>
      <w:r>
        <w:t xml:space="preserve">   great    </w:t>
      </w:r>
      <w:r>
        <w:t xml:space="preserve">   gospel    </w:t>
      </w:r>
      <w:r>
        <w:t xml:space="preserve">   forward    </w:t>
      </w:r>
      <w:r>
        <w:t xml:space="preserve">   disciples    </w:t>
      </w:r>
      <w:r>
        <w:t xml:space="preserve">   commission    </w:t>
      </w:r>
      <w:r>
        <w:t xml:space="preserve">   commandments    </w:t>
      </w:r>
      <w:r>
        <w:t xml:space="preserve">   change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Great Commission</dc:title>
  <dcterms:created xsi:type="dcterms:W3CDTF">2021-10-11T08:18:39Z</dcterms:created>
  <dcterms:modified xsi:type="dcterms:W3CDTF">2021-10-11T08:18:39Z</dcterms:modified>
</cp:coreProperties>
</file>