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Great Commission Focus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alienated    </w:t>
      </w:r>
      <w:r>
        <w:t xml:space="preserve">   ambassador    </w:t>
      </w:r>
      <w:r>
        <w:t xml:space="preserve">   bad news    </w:t>
      </w:r>
      <w:r>
        <w:t xml:space="preserve">   commandments    </w:t>
      </w:r>
      <w:r>
        <w:t xml:space="preserve">   death    </w:t>
      </w:r>
      <w:r>
        <w:t xml:space="preserve">   faith    </w:t>
      </w:r>
      <w:r>
        <w:t xml:space="preserve">   follow    </w:t>
      </w:r>
      <w:r>
        <w:t xml:space="preserve">   God's Word    </w:t>
      </w:r>
      <w:r>
        <w:t xml:space="preserve">   good news    </w:t>
      </w:r>
      <w:r>
        <w:t xml:space="preserve">   Gospel    </w:t>
      </w:r>
      <w:r>
        <w:t xml:space="preserve">   grace    </w:t>
      </w:r>
      <w:r>
        <w:t xml:space="preserve">   great commission    </w:t>
      </w:r>
      <w:r>
        <w:t xml:space="preserve">   Jesus Christ    </w:t>
      </w:r>
      <w:r>
        <w:t xml:space="preserve">   messenger    </w:t>
      </w:r>
      <w:r>
        <w:t xml:space="preserve">   obey    </w:t>
      </w:r>
      <w:r>
        <w:t xml:space="preserve">   reconciled    </w:t>
      </w:r>
      <w:r>
        <w:t xml:space="preserve">   resurrection    </w:t>
      </w:r>
      <w:r>
        <w:t xml:space="preserve">   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Commission Focus Week</dc:title>
  <dcterms:created xsi:type="dcterms:W3CDTF">2021-10-11T08:18:46Z</dcterms:created>
  <dcterms:modified xsi:type="dcterms:W3CDTF">2021-10-11T08:18:46Z</dcterms:modified>
</cp:coreProperties>
</file>