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Convergence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number one cause of death among Native American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modern day city sits atop the remains of the Aztec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 de la Salle claimed this massive region for France, later purchased by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disease is now prevented with a simple vaccine every year, but killed many Native Americans during the Great Convergence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Americans and Europeans both had to _________ as much for themselves as they could prior to trading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tools for exploration grew more and more accurate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sailing west to Asia was thought to be faster and s_____ than going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metal was used to make stronger weapons that helped Europe conquer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tool helped explorers calculate their location, in latitude, based on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Bartoleme de Las _______ criticized the way that Spain treated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main motivations for explorers was to gain _____ for themselves and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round, red fruit originally is from the Americas and was scary to Europeans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tool shows explorers which way is north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Prince _____ of Portugal started a school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Pope drew this line on the map to divide South America between portugal and spain: Line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explorers were looking for a new type of trade route to Asia - one that was not on land, but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man was known for his journal documenting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these people charged traders a fee to use their part of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Jacques ________ claimed much of eastern Canada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Spanish settlements in the new world often were centered around a ________, or Catholic church building for converting Native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motivations for explorers was to spread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European people landed in North America hundreds of years before the "Age of Exploration"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countries in the Americas speak this language today because of the Columbian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Spanish explorers who conquered Native American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European (sailing for Spain) to land in the new world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columbian exchange, Europeans had many more _______ than Native Americans, which had allowed their bodies to grow used to living near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time period in Europe helped promote the search for new ideas and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gave the Spanish a major advantage in battle over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the main grain that was grown for food by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a new, faster, more controllable type of ship used by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trade route was Europe's main access to Asia before sea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Spanish forced Native Americans to mine for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Columbian __________ was the transfer of goods and culture between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M________ style map projection helped show explorers an accurate view of the middle part of the globe, where they explorerd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danger of the silk road was the chance you could be r_______ by 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________ press helped exploration because it made it easier to spread the ideas and knowledge people had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French relationship with Native Americans was much more p_______ than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Hernan _____ conquered the Aztec civilization (name ends in "z", not "s")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France wanted to trade for the furs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Francisco Pizzaro conquered this civilization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Convergence</dc:title>
  <dcterms:created xsi:type="dcterms:W3CDTF">2021-10-11T08:18:08Z</dcterms:created>
  <dcterms:modified xsi:type="dcterms:W3CDTF">2021-10-11T08:18:08Z</dcterms:modified>
</cp:coreProperties>
</file>