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Roosevelt    </w:t>
      </w:r>
      <w:r>
        <w:t xml:space="preserve">   unemployed    </w:t>
      </w:r>
      <w:r>
        <w:t xml:space="preserve">   soup kitchen    </w:t>
      </w:r>
      <w:r>
        <w:t xml:space="preserve">   loan    </w:t>
      </w:r>
      <w:r>
        <w:t xml:space="preserve">   New Deal    </w:t>
      </w:r>
      <w:r>
        <w:t xml:space="preserve">   hooverville    </w:t>
      </w:r>
      <w:r>
        <w:t xml:space="preserve">   dust bowl    </w:t>
      </w:r>
      <w:r>
        <w:t xml:space="preserve">   drought    </w:t>
      </w:r>
      <w:r>
        <w:t xml:space="preserve">   stock market    </w:t>
      </w:r>
      <w:r>
        <w:t xml:space="preserve">   stock    </w:t>
      </w:r>
      <w:r>
        <w:t xml:space="preserve">  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2021-10-11T08:18:18Z</dcterms:created>
  <dcterms:modified xsi:type="dcterms:W3CDTF">2021-10-11T08:18:18Z</dcterms:modified>
</cp:coreProperties>
</file>