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Black Tuesday    </w:t>
      </w:r>
      <w:r>
        <w:t xml:space="preserve">   CCC    </w:t>
      </w:r>
      <w:r>
        <w:t xml:space="preserve">   CWA    </w:t>
      </w:r>
      <w:r>
        <w:t xml:space="preserve">   Dust bowl    </w:t>
      </w:r>
      <w:r>
        <w:t xml:space="preserve">   Great Depression    </w:t>
      </w:r>
      <w:r>
        <w:t xml:space="preserve">   High supply    </w:t>
      </w:r>
      <w:r>
        <w:t xml:space="preserve">   Hoover    </w:t>
      </w:r>
      <w:r>
        <w:t xml:space="preserve">   Hooverville    </w:t>
      </w:r>
      <w:r>
        <w:t xml:space="preserve">   New deal    </w:t>
      </w:r>
      <w:r>
        <w:t xml:space="preserve">   NIRA    </w:t>
      </w:r>
      <w:r>
        <w:t xml:space="preserve">   Okies    </w:t>
      </w:r>
      <w:r>
        <w:t xml:space="preserve">   Public works    </w:t>
      </w:r>
      <w:r>
        <w:t xml:space="preserve">   PWA    </w:t>
      </w:r>
      <w:r>
        <w:t xml:space="preserve">   REA    </w:t>
      </w:r>
      <w:r>
        <w:t xml:space="preserve">   Roosevelt    </w:t>
      </w:r>
      <w:r>
        <w:t xml:space="preserve">   SEC    </w:t>
      </w:r>
      <w:r>
        <w:t xml:space="preserve">   Stock Market    </w:t>
      </w:r>
      <w:r>
        <w:t xml:space="preserve">   TVA    </w:t>
      </w:r>
      <w:r>
        <w:t xml:space="preserve">   Unemployment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</dc:title>
  <dcterms:created xsi:type="dcterms:W3CDTF">2021-10-11T08:18:22Z</dcterms:created>
  <dcterms:modified xsi:type="dcterms:W3CDTF">2021-10-11T08:18:22Z</dcterms:modified>
</cp:coreProperties>
</file>