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PWA    </w:t>
      </w:r>
      <w:r>
        <w:t xml:space="preserve">   NYA    </w:t>
      </w:r>
      <w:r>
        <w:t xml:space="preserve">   CCC    </w:t>
      </w:r>
      <w:r>
        <w:t xml:space="preserve">   FERA    </w:t>
      </w:r>
      <w:r>
        <w:t xml:space="preserve">   Work Relief    </w:t>
      </w:r>
      <w:r>
        <w:t xml:space="preserve">   Radio    </w:t>
      </w:r>
      <w:r>
        <w:t xml:space="preserve">   Public Works    </w:t>
      </w:r>
      <w:r>
        <w:t xml:space="preserve">   Relief    </w:t>
      </w:r>
      <w:r>
        <w:t xml:space="preserve">   Defaulted    </w:t>
      </w:r>
      <w:r>
        <w:t xml:space="preserve">   Stock exchange    </w:t>
      </w:r>
      <w:r>
        <w:t xml:space="preserve">   Roosevelt    </w:t>
      </w:r>
      <w:r>
        <w:t xml:space="preserve">   Fore Close    </w:t>
      </w:r>
      <w:r>
        <w:t xml:space="preserve">   Hoovervilles    </w:t>
      </w:r>
      <w:r>
        <w:t xml:space="preserve">   Hoover    </w:t>
      </w:r>
      <w:r>
        <w:t xml:space="preserve">   Unemployment    </w:t>
      </w:r>
      <w:r>
        <w:t xml:space="preserve">   Debt    </w:t>
      </w:r>
      <w:r>
        <w:t xml:space="preserve">   Black Tuesday    </w:t>
      </w:r>
      <w:r>
        <w:t xml:space="preserve">   Inflation    </w:t>
      </w:r>
      <w:r>
        <w:t xml:space="preserve">   Dust Bowl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</dc:title>
  <dcterms:created xsi:type="dcterms:W3CDTF">2021-10-11T08:18:25Z</dcterms:created>
  <dcterms:modified xsi:type="dcterms:W3CDTF">2021-10-11T08:18:25Z</dcterms:modified>
</cp:coreProperties>
</file>