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Low demand    </w:t>
      </w:r>
      <w:r>
        <w:t xml:space="preserve">   Projects    </w:t>
      </w:r>
      <w:r>
        <w:t xml:space="preserve">   Crops    </w:t>
      </w:r>
      <w:r>
        <w:t xml:space="preserve">   Farmers    </w:t>
      </w:r>
      <w:r>
        <w:t xml:space="preserve">   Soup lines    </w:t>
      </w:r>
      <w:r>
        <w:t xml:space="preserve">   Stocks    </w:t>
      </w:r>
      <w:r>
        <w:t xml:space="preserve">   Business    </w:t>
      </w:r>
      <w:r>
        <w:t xml:space="preserve">   Money    </w:t>
      </w:r>
      <w:r>
        <w:t xml:space="preserve">   Production    </w:t>
      </w:r>
      <w:r>
        <w:t xml:space="preserve">   Price    </w:t>
      </w:r>
      <w:r>
        <w:t xml:space="preserve">   Crashed    </w:t>
      </w:r>
      <w:r>
        <w:t xml:space="preserve">   Hoover    </w:t>
      </w:r>
      <w:r>
        <w:t xml:space="preserve">   Government    </w:t>
      </w:r>
      <w:r>
        <w:t xml:space="preserve">   October    </w:t>
      </w:r>
      <w:r>
        <w:t xml:space="preserve">   Garner    </w:t>
      </w:r>
      <w:r>
        <w:t xml:space="preserve">   Unemployment    </w:t>
      </w:r>
      <w:r>
        <w:t xml:space="preserve">   Problems    </w:t>
      </w:r>
      <w:r>
        <w:t xml:space="preserve">   Resources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2021-10-11T08:18:32Z</dcterms:created>
  <dcterms:modified xsi:type="dcterms:W3CDTF">2021-10-11T08:18:32Z</dcterms:modified>
</cp:coreProperties>
</file>