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Agencies    </w:t>
      </w:r>
      <w:r>
        <w:t xml:space="preserve">   Cotton    </w:t>
      </w:r>
      <w:r>
        <w:t xml:space="preserve">   Crops    </w:t>
      </w:r>
      <w:r>
        <w:t xml:space="preserve">   Depression    </w:t>
      </w:r>
      <w:r>
        <w:t xml:space="preserve">   Dry land    </w:t>
      </w:r>
      <w:r>
        <w:t xml:space="preserve">   Dust bowl    </w:t>
      </w:r>
      <w:r>
        <w:t xml:space="preserve">   Dust storms    </w:t>
      </w:r>
      <w:r>
        <w:t xml:space="preserve">   Economy    </w:t>
      </w:r>
      <w:r>
        <w:t xml:space="preserve">   Farmers    </w:t>
      </w:r>
      <w:r>
        <w:t xml:space="preserve">   Gardens    </w:t>
      </w:r>
      <w:r>
        <w:t xml:space="preserve">   Hoover    </w:t>
      </w:r>
      <w:r>
        <w:t xml:space="preserve">   Hot oil    </w:t>
      </w:r>
      <w:r>
        <w:t xml:space="preserve">   Jobless    </w:t>
      </w:r>
      <w:r>
        <w:t xml:space="preserve">   Railroad    </w:t>
      </w:r>
      <w:r>
        <w:t xml:space="preserve">   Roosevelt    </w:t>
      </w:r>
      <w:r>
        <w:t xml:space="preserve">   Sharecropper    </w:t>
      </w:r>
      <w:r>
        <w:t xml:space="preserve">   Soup line    </w:t>
      </w:r>
      <w:r>
        <w:t xml:space="preserve">   Stock market    </w:t>
      </w:r>
      <w:r>
        <w:t xml:space="preserve">   Struggle    </w:t>
      </w:r>
      <w:r>
        <w:t xml:space="preserve">   Unemployed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</dc:title>
  <dcterms:created xsi:type="dcterms:W3CDTF">2021-10-11T08:18:38Z</dcterms:created>
  <dcterms:modified xsi:type="dcterms:W3CDTF">2021-10-11T08:18:38Z</dcterms:modified>
</cp:coreProperties>
</file>