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Corn    </w:t>
      </w:r>
      <w:r>
        <w:t xml:space="preserve">   Crops    </w:t>
      </w:r>
      <w:r>
        <w:t xml:space="preserve">   Dry Land    </w:t>
      </w:r>
      <w:r>
        <w:t xml:space="preserve">   Dust Bowl    </w:t>
      </w:r>
      <w:r>
        <w:t xml:space="preserve">   Farming    </w:t>
      </w:r>
      <w:r>
        <w:t xml:space="preserve">   FDR    </w:t>
      </w:r>
      <w:r>
        <w:t xml:space="preserve">   Government    </w:t>
      </w:r>
      <w:r>
        <w:t xml:space="preserve">   Herbert Hoover    </w:t>
      </w:r>
      <w:r>
        <w:t xml:space="preserve">   John Nance    </w:t>
      </w:r>
      <w:r>
        <w:t xml:space="preserve">   Maintenance    </w:t>
      </w:r>
      <w:r>
        <w:t xml:space="preserve">   Pork    </w:t>
      </w:r>
      <w:r>
        <w:t xml:space="preserve">   Projects    </w:t>
      </w:r>
      <w:r>
        <w:t xml:space="preserve">   Rice    </w:t>
      </w:r>
      <w:r>
        <w:t xml:space="preserve">   Roosevelt    </w:t>
      </w:r>
      <w:r>
        <w:t xml:space="preserve">   Schools    </w:t>
      </w:r>
      <w:r>
        <w:t xml:space="preserve">   Soup Line    </w:t>
      </w:r>
      <w:r>
        <w:t xml:space="preserve">   Unemployment    </w:t>
      </w:r>
      <w:r>
        <w:t xml:space="preserve">   War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2021-10-11T08:18:45Z</dcterms:created>
  <dcterms:modified xsi:type="dcterms:W3CDTF">2021-10-11T08:18:45Z</dcterms:modified>
</cp:coreProperties>
</file>