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cause of the Great Depression was the ________ ___________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event is thought to have helped end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Civilian Conservation Corps planted trees and built parks, providing jobs to ____________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three R's: relief, recovery, and reform were part of FDR's program the 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Overproduction of goods from factories helped contribute to the ___________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Homemade shacks built for the unemployed to live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program gave money to senior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at the beginning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who implemented programs that helped to end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time of drought in the Great Plains during the 1930's that killed crops and affected farmers.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2021-10-11T08:18:23Z</dcterms:created>
  <dcterms:modified xsi:type="dcterms:W3CDTF">2021-10-11T08:18:23Z</dcterms:modified>
</cp:coreProperties>
</file>