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machine use in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work in a farm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live beside your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Unhappy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2021-10-11T08:18:27Z</dcterms:created>
  <dcterms:modified xsi:type="dcterms:W3CDTF">2021-10-11T08:18:27Z</dcterms:modified>
</cp:coreProperties>
</file>