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in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sufficient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Cease 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in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work for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serious or unpleasant thing that could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great anxiety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was closed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men who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 great deal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without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currently circulating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or 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shantytown built by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deprived area on the outskirts of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Displaying the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Afraid or anxious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sum of money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powerful motor vehicle</w:t>
            </w:r>
          </w:p>
        </w:tc>
      </w:tr>
    </w:tbl>
    <w:p>
      <w:pPr>
        <w:pStyle w:val="WordBankLarge"/>
      </w:pPr>
      <w:r>
        <w:t xml:space="preserve">   Depression     </w:t>
      </w:r>
      <w:r>
        <w:t xml:space="preserve">   Public works     </w:t>
      </w:r>
      <w:r>
        <w:t xml:space="preserve">   Frightened     </w:t>
      </w:r>
      <w:r>
        <w:t xml:space="preserve">   Worst    </w:t>
      </w:r>
      <w:r>
        <w:t xml:space="preserve">   Assembly line    </w:t>
      </w:r>
      <w:r>
        <w:t xml:space="preserve">   Shantytown    </w:t>
      </w:r>
      <w:r>
        <w:t xml:space="preserve">   Hoovervilles    </w:t>
      </w:r>
      <w:r>
        <w:t xml:space="preserve">   Hobo    </w:t>
      </w:r>
      <w:r>
        <w:t xml:space="preserve">   Stew    </w:t>
      </w:r>
      <w:r>
        <w:t xml:space="preserve">   Unemployment    </w:t>
      </w:r>
      <w:r>
        <w:t xml:space="preserve">   Disappear    </w:t>
      </w:r>
      <w:r>
        <w:t xml:space="preserve">   Selling    </w:t>
      </w:r>
      <w:r>
        <w:t xml:space="preserve">   Businessmen    </w:t>
      </w:r>
      <w:r>
        <w:t xml:space="preserve">   Poor    </w:t>
      </w:r>
      <w:r>
        <w:t xml:space="preserve">   Wealthy    </w:t>
      </w:r>
      <w:r>
        <w:t xml:space="preserve">   Deposit    </w:t>
      </w:r>
      <w:r>
        <w:t xml:space="preserve">   Out of business    </w:t>
      </w:r>
      <w:r>
        <w:t xml:space="preserve">   Rumor    </w:t>
      </w:r>
      <w:r>
        <w:t xml:space="preserve">   Homeless    </w:t>
      </w:r>
      <w:r>
        <w:t xml:space="preserve">   Hungry    </w:t>
      </w:r>
      <w:r>
        <w:t xml:space="preserve">   Farmers    </w:t>
      </w:r>
      <w:r>
        <w:t xml:space="preserve">   Tractors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2021-10-11T08:18:29Z</dcterms:created>
  <dcterms:modified xsi:type="dcterms:W3CDTF">2021-10-11T08:18:29Z</dcterms:modified>
</cp:coreProperties>
</file>