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somebody who work for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live beside ypur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don't have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selling a part of cpmpany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sum of money in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exchanging something 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trading something valuable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regular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without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 machine that use in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work in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bankrupt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foodless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pay back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2021-10-11T08:18:32Z</dcterms:created>
  <dcterms:modified xsi:type="dcterms:W3CDTF">2021-10-11T08:18:32Z</dcterms:modified>
</cp:coreProperties>
</file>