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illness which affect people,animals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money you exist in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stop or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bankrup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sheet of cardboard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with no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 at an auction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inhabits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a acutepain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2021-10-11T08:18:34Z</dcterms:created>
  <dcterms:modified xsi:type="dcterms:W3CDTF">2021-10-11T08:18:34Z</dcterms:modified>
</cp:coreProperties>
</file>