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Black Tuesday    </w:t>
      </w:r>
      <w:r>
        <w:t xml:space="preserve">   Bonus Army    </w:t>
      </w:r>
      <w:r>
        <w:t xml:space="preserve">   Credit    </w:t>
      </w:r>
      <w:r>
        <w:t xml:space="preserve">   Depression    </w:t>
      </w:r>
      <w:r>
        <w:t xml:space="preserve">   Dustbowl    </w:t>
      </w:r>
      <w:r>
        <w:t xml:space="preserve">   Federal Reserve    </w:t>
      </w:r>
      <w:r>
        <w:t xml:space="preserve">   Hoovervilles    </w:t>
      </w:r>
      <w:r>
        <w:t xml:space="preserve">   Hundred Days    </w:t>
      </w:r>
      <w:r>
        <w:t xml:space="preserve">   Hyper Inflation    </w:t>
      </w:r>
      <w:r>
        <w:t xml:space="preserve">   Investors    </w:t>
      </w:r>
      <w:r>
        <w:t xml:space="preserve">   Margin Call    </w:t>
      </w:r>
      <w:r>
        <w:t xml:space="preserve">   National Debt    </w:t>
      </w:r>
      <w:r>
        <w:t xml:space="preserve">   New deal    </w:t>
      </w:r>
      <w:r>
        <w:t xml:space="preserve">   Over Production    </w:t>
      </w:r>
      <w:r>
        <w:t xml:space="preserve">   Recession    </w:t>
      </w:r>
      <w:r>
        <w:t xml:space="preserve">   Roosevelt    </w:t>
      </w:r>
      <w:r>
        <w:t xml:space="preserve">   Stocks    </w:t>
      </w:r>
      <w:r>
        <w:t xml:space="preserve">   Tariffs    </w:t>
      </w:r>
      <w:r>
        <w:t xml:space="preserve">   Unemployment    </w:t>
      </w:r>
      <w:r>
        <w:t xml:space="preserve">   Wagner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2021-10-11T08:19:01Z</dcterms:created>
  <dcterms:modified xsi:type="dcterms:W3CDTF">2021-10-11T08:19:01Z</dcterms:modified>
</cp:coreProperties>
</file>