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October 29, 1929; the day that the stock market crashed.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continuous rise in the price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town homeless people live in when they are evicted from their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31st President of the United States, in office from 1929-1933, Republican, Blamed for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FDR came up with to get them out of the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to buy and sell stocks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 fell into a _____________ when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32nd President of the United States; elected four times; instituted New Deal to counter the Great Depression (1933-1945)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losing their 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Owing money  to a person, bank, stock owner,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2021-10-11T08:18:43Z</dcterms:created>
  <dcterms:modified xsi:type="dcterms:W3CDTF">2021-10-11T08:18:43Z</dcterms:modified>
</cp:coreProperties>
</file>