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Bank Holiday    </w:t>
      </w:r>
      <w:r>
        <w:t xml:space="preserve">   Bankruptcy    </w:t>
      </w:r>
      <w:r>
        <w:t xml:space="preserve">   Black Tuesday    </w:t>
      </w:r>
      <w:r>
        <w:t xml:space="preserve">   Bread Line    </w:t>
      </w:r>
      <w:r>
        <w:t xml:space="preserve">   Credit    </w:t>
      </w:r>
      <w:r>
        <w:t xml:space="preserve">   Dust Bowl    </w:t>
      </w:r>
      <w:r>
        <w:t xml:space="preserve">   Foreclosure    </w:t>
      </w:r>
      <w:r>
        <w:t xml:space="preserve">   Franklin Roosevelt    </w:t>
      </w:r>
      <w:r>
        <w:t xml:space="preserve">   Herbert Hoover    </w:t>
      </w:r>
      <w:r>
        <w:t xml:space="preserve">   Hoovervilles    </w:t>
      </w:r>
      <w:r>
        <w:t xml:space="preserve">   Installment Buying    </w:t>
      </w:r>
      <w:r>
        <w:t xml:space="preserve">   Margin Buying    </w:t>
      </w:r>
      <w:r>
        <w:t xml:space="preserve">   New Deal    </w:t>
      </w:r>
      <w:r>
        <w:t xml:space="preserve">   Price Supports    </w:t>
      </w:r>
      <w:r>
        <w:t xml:space="preserve">   Relief    </w:t>
      </w:r>
      <w:r>
        <w:t xml:space="preserve">   Social Security    </w:t>
      </w:r>
      <w:r>
        <w:t xml:space="preserve">   Soup Kitchen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2021-10-11T08:19:08Z</dcterms:created>
  <dcterms:modified xsi:type="dcterms:W3CDTF">2021-10-11T08:19:08Z</dcterms:modified>
</cp:coreProperties>
</file>