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deflating or being deflated.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forming of a theory or conjecture without firm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 share prices on the New York Stock Exchange completely collapsed, becoming a pivotal factor in the emergence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minimum legal price a seller may charge, typically placed above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free food is served to those who are homeless or destitute.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deprived area on the outskirts of a town consisting of large numbers of crude dwellings.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worst economic downturn in the history of the industrialized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people waiting to receive free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43,000 marchers-17,000 U.S. World War I veterans, their families, and affiliated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constructed between 1931 and 1936 during the Great Depression and was dedicated on September 30, 1935, by President Franklin D. Roosevelt</w:t>
            </w:r>
          </w:p>
        </w:tc>
      </w:tr>
    </w:tbl>
    <w:p>
      <w:pPr>
        <w:pStyle w:val="WordBankMedium"/>
      </w:pPr>
      <w:r>
        <w:t xml:space="preserve">   Deflation    </w:t>
      </w:r>
      <w:r>
        <w:t xml:space="preserve">   Price supports     </w:t>
      </w:r>
      <w:r>
        <w:t xml:space="preserve">   Credit    </w:t>
      </w:r>
      <w:r>
        <w:t xml:space="preserve">   Great Depression    </w:t>
      </w:r>
      <w:r>
        <w:t xml:space="preserve">    Black Tuesday    </w:t>
      </w:r>
      <w:r>
        <w:t xml:space="preserve">   Bonus Army    </w:t>
      </w:r>
      <w:r>
        <w:t xml:space="preserve">   Shantytown    </w:t>
      </w:r>
      <w:r>
        <w:t xml:space="preserve">   breadline    </w:t>
      </w:r>
      <w:r>
        <w:t xml:space="preserve">   Soup KItchen    </w:t>
      </w:r>
      <w:r>
        <w:t xml:space="preserve">   Boulder Dam    </w:t>
      </w:r>
      <w:r>
        <w:t xml:space="preserve">   Speculation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2021-10-11T08:18:45Z</dcterms:created>
  <dcterms:modified xsi:type="dcterms:W3CDTF">2021-10-11T08:18:45Z</dcterms:modified>
</cp:coreProperties>
</file>