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stock Market crash    </w:t>
      </w:r>
      <w:r>
        <w:t xml:space="preserve">   bank failure    </w:t>
      </w:r>
      <w:r>
        <w:t xml:space="preserve">   masks    </w:t>
      </w:r>
      <w:r>
        <w:t xml:space="preserve">   Pain    </w:t>
      </w:r>
      <w:r>
        <w:t xml:space="preserve">   Death    </w:t>
      </w:r>
      <w:r>
        <w:t xml:space="preserve">   Thirst    </w:t>
      </w:r>
      <w:r>
        <w:t xml:space="preserve">   Dust    </w:t>
      </w:r>
      <w:r>
        <w:t xml:space="preserve">   Struggle    </w:t>
      </w:r>
      <w:r>
        <w:t xml:space="preserve">   WW1    </w:t>
      </w:r>
      <w:r>
        <w:t xml:space="preserve">   Hooverblankets    </w:t>
      </w:r>
      <w:r>
        <w:t xml:space="preserve">   Hooverville    </w:t>
      </w:r>
      <w:r>
        <w:t xml:space="preserve">   FDR    </w:t>
      </w:r>
      <w:r>
        <w:t xml:space="preserve">   depression    </w:t>
      </w:r>
      <w:r>
        <w:t xml:space="preserve">   lack    </w:t>
      </w:r>
      <w:r>
        <w:t xml:space="preserve">   Dust bowl    </w:t>
      </w:r>
      <w:r>
        <w:t xml:space="preserve">   Hunger    </w:t>
      </w:r>
      <w:r>
        <w:t xml:space="preserve">   Hoover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2021-10-11T08:17:25Z</dcterms:created>
  <dcterms:modified xsi:type="dcterms:W3CDTF">2021-10-11T08:17:25Z</dcterms:modified>
</cp:coreProperties>
</file>