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back of the United States created by the Congress to provide the nation with a safer and more stable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government programs established by President Franklin D. Roosevelt in the 1930s; the New Deal was designed to improve conditions for persons suffering in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bank takes possession of a property because the borrower failed to make their loan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stocks values are going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29, 1929, 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novel by John Steinbeck about the migrant farmers during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high-risk investment strategy aimed at making a lot of money quick from the buying and selling of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borrowing money from a stock broker to purchase stock, it's like a loan to invest in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radio broadcasts made by President Franklin Delano Roosevelt to the nation, beginning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stocks values are going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2021-10-11T08:18:50Z</dcterms:created>
  <dcterms:modified xsi:type="dcterms:W3CDTF">2021-10-11T08:18:50Z</dcterms:modified>
</cp:coreProperties>
</file>