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vestor buys an asset by borrowing the balance from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Great Recession, it reached 10%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poverty-stricken and hungry Americans queued for free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American documentary photographer and photojournalist, best known for her Depression-era work for the Farm Security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nvestment in stocks, property, or other ventures in the hope of gain but with the risk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are expected to overcome problems and succeed by their own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shanty town built during the Great Depression by the homeless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Wall Street Crash of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32nd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mass deportation of Mexicans and Mexican-Americans from the United States between 1929 and 1936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down payment and pay the rest in monthly installments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Banking Crisis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Factories and farms were producing more goods than the people could afford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that indicates the ideal whereby an individual is totally self-reliant and independent from outside, usually state or government,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that implemented protectionist trade policies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dust storms that greatly damaged the ecology and agriculture of the American and Canadian prairies during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began after the stock market crash of October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October 29,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31st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American realist novel written by John Steinbeck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phenomenon that compounded the nation's economic woes during the Great Depression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2021-10-11T08:19:05Z</dcterms:created>
  <dcterms:modified xsi:type="dcterms:W3CDTF">2021-10-11T08:19:05Z</dcterms:modified>
</cp:coreProperties>
</file>