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the new deal    </w:t>
      </w:r>
      <w:r>
        <w:t xml:space="preserve">   President Hoover     </w:t>
      </w:r>
      <w:r>
        <w:t xml:space="preserve">   Rationing    </w:t>
      </w:r>
      <w:r>
        <w:t xml:space="preserve">   dust bowl    </w:t>
      </w:r>
      <w:r>
        <w:t xml:space="preserve">   soup kitchens    </w:t>
      </w:r>
      <w:r>
        <w:t xml:space="preserve">   hobo    </w:t>
      </w:r>
      <w:r>
        <w:t xml:space="preserve">   shares    </w:t>
      </w:r>
      <w:r>
        <w:t xml:space="preserve">   stocks    </w:t>
      </w:r>
      <w:r>
        <w:t xml:space="preserve">   Black Tuesday    </w:t>
      </w:r>
      <w:r>
        <w:t xml:space="preserve">   stock market crash     </w:t>
      </w:r>
      <w:r>
        <w:t xml:space="preserve">   conservatism    </w:t>
      </w:r>
      <w:r>
        <w:t xml:space="preserve">   big business    </w:t>
      </w:r>
      <w:r>
        <w:t xml:space="preserve">   jazz band    </w:t>
      </w:r>
      <w:r>
        <w:t xml:space="preserve">   depression    </w:t>
      </w:r>
      <w:r>
        <w:t xml:space="preserve">   jobless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2021-10-11T08:17:20Z</dcterms:created>
  <dcterms:modified xsi:type="dcterms:W3CDTF">2021-10-11T08:17:20Z</dcterms:modified>
</cp:coreProperties>
</file>