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president at the middle-to-end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president roosevelt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nickname given to the shacks made of scrap wood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crashed and caused the bank frenzy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president at the beginning of the great depression(he was also blamed for the stock market crashing)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overproduction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given to the day when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group that is supposed to keep the stock market crashing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 helped give the united states a bunch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franklin roosevelt's plan to get the U.S. out f the great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2021-10-11T08:17:29Z</dcterms:created>
  <dcterms:modified xsi:type="dcterms:W3CDTF">2021-10-11T08:17:29Z</dcterms:modified>
</cp:coreProperties>
</file>