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money to retired, unemployed, disabled, or children if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money to farmers to not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jobs to people to build airports and roads. Also, to create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the New York Stock Exchange crashed was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workers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Products purchase rate is lower than production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Soil erosion and dust that affected Oklahoma, Kansas, and Texas making it unsuitable to farm.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more than can be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recession in the economy.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Gives education, jobs, and recreation to youth.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outdoor work, clothing, housing, and money to men ages 17-29.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FDR made this to help end the Depression. Second 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2021-10-11T08:17:34Z</dcterms:created>
  <dcterms:modified xsi:type="dcterms:W3CDTF">2021-10-11T08:17:34Z</dcterms:modified>
</cp:coreProperties>
</file>