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Welfare    </w:t>
      </w:r>
      <w:r>
        <w:t xml:space="preserve">   Taxes    </w:t>
      </w:r>
      <w:r>
        <w:t xml:space="preserve">   Recession    </w:t>
      </w:r>
      <w:r>
        <w:t xml:space="preserve">   Minimum Wage    </w:t>
      </w:r>
      <w:r>
        <w:t xml:space="preserve">   Revenue    </w:t>
      </w:r>
      <w:r>
        <w:t xml:space="preserve">   Brain Trust    </w:t>
      </w:r>
      <w:r>
        <w:t xml:space="preserve">   Fascism    </w:t>
      </w:r>
      <w:r>
        <w:t xml:space="preserve">   Child Labor    </w:t>
      </w:r>
      <w:r>
        <w:t xml:space="preserve">   On margin    </w:t>
      </w:r>
      <w:r>
        <w:t xml:space="preserve">   New Deal    </w:t>
      </w:r>
      <w:r>
        <w:t xml:space="preserve">   Hundred Days    </w:t>
      </w:r>
      <w:r>
        <w:t xml:space="preserve">   Social Security    </w:t>
      </w:r>
      <w:r>
        <w:t xml:space="preserve">   Unemployment    </w:t>
      </w:r>
      <w:r>
        <w:t xml:space="preserve">   Crash    </w:t>
      </w:r>
      <w:r>
        <w:t xml:space="preserve">   Dust Bowl    </w:t>
      </w:r>
      <w:r>
        <w:t xml:space="preserve">   Stock Market    </w:t>
      </w:r>
      <w:r>
        <w:t xml:space="preserve">   Bonus Army    </w:t>
      </w:r>
      <w:r>
        <w:t xml:space="preserve">   Roosevelt    </w:t>
      </w:r>
      <w:r>
        <w:t xml:space="preserve">   Hoovervilles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2021-10-11T08:17:43Z</dcterms:created>
  <dcterms:modified xsi:type="dcterms:W3CDTF">2021-10-11T08:17:43Z</dcterms:modified>
</cp:coreProperties>
</file>