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Keynes advocated this helping the economy even if it hurts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finally joined the Democratic party making an historic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FDR's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else was there to do besides listen to FDR on the boombox?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maybe he could clean a floor but not solve financial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an unnecessary government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legislation meant to have the most immediate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FDRs first priority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Roosevelt supporters even admitted this was shady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Frankie Townsend's brainchild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Long's liberal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FDR critic thought president had too much control over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hoped for their cash a little earlier for WWI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put your money in a bank unless it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nickname for the 30s farming travesty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Madonna and the Wedding Singer sang about this...kind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men, unskilled doing some landscaping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Burch's nutritionally challenged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true socialist act in the US?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2021-10-11T08:17:45Z</dcterms:created>
  <dcterms:modified xsi:type="dcterms:W3CDTF">2021-10-11T08:17:45Z</dcterms:modified>
</cp:coreProperties>
</file>