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was Black Tuesday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Banks ___ when people fell behind in their loan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Homes were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 in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came with the New Deal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people ate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after Roosevelt took office, he declared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1920s ended with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1931 and 1940, the Midwest had the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75% of the banks were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Depression lasted _______years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ended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president that created the New deal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2021-10-11T08:17:52Z</dcterms:created>
  <dcterms:modified xsi:type="dcterms:W3CDTF">2021-10-11T08:17:52Z</dcterms:modified>
</cp:coreProperties>
</file>