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money decreases and is usually associated with a rise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spending money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from 1920-1941 in which America faced economic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plains were severely damaged by drought and dust storms in the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used for communication, entertainment, musical shows, dramas and comedies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program gave needy people government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 for the needy provided by charities, churches and volunteers.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poor area where small shacks were built from scrap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system for investors with money to buy and sell shares, or blocks of investments, in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US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day, October 29, 1929,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who moved to California after the Dust Bowl and moved from place to place to harvest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people who didn't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Insured saving accounts in banks approved by the government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 suffered huge losses when farmers failed to meet loan payments. Thousands of banks across the nation closed between 1930-1933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migrant workers form Oklahoma were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2021-10-11T08:18:47Z</dcterms:created>
  <dcterms:modified xsi:type="dcterms:W3CDTF">2021-10-11T08:18:47Z</dcterms:modified>
</cp:coreProperties>
</file>