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had ___ feelings towards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Bennett's deal would ___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Relief camps were to prevent___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apply for ___ under certain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experienced low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October 29th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production demand was the effect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became very ___ towards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William.A formed social credit he promised a $25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also cut ____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farmers experienced ____ on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try to ___ Aboriginal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who resisted relief camps were____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___Was left wing &amp; wanted to improve human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wanted to make a " New Deal" but it was too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Western provinces were in 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couldn't pay they lost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not always able to sell stock back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made people think they could buy and sell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___ happened on Tuesday and 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2021-10-11T08:18:59Z</dcterms:created>
  <dcterms:modified xsi:type="dcterms:W3CDTF">2021-10-11T08:18:59Z</dcterms:modified>
</cp:coreProperties>
</file>