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After losing their money, homes and many other things people had no hope or in other words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party of Quebec was called Union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were the prairies in the west going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created Policies in hopes to fix the depression ?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struggled to stay out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colour was part of the nickname given to this history making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People _____ into the Stock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people including the government did not think they could do anything to help therefore they felt 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during the time were the opposite of happy, they were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trekkers headed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party was Bennett the leader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lack of funding towards jobs for citizen causing mass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in the prairies were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went on a _____ in hopes of saving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were unhappy during the Great Depression, what was another word used to describe their emotion?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day of the week did the Stock market crash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this time citizens lost a lot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When new policies were created to fix the Depression people became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place the trekkers got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The _____ market crashed in 1929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2021-10-11T08:19:03Z</dcterms:created>
  <dcterms:modified xsi:type="dcterms:W3CDTF">2021-10-11T08:19:03Z</dcterms:modified>
</cp:coreProperties>
</file>