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Great Depression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Law passed in 1935 that created a system to provide old-age insurance and unemployment compensation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lender takes over ownership of a property from an owner who has failed to make loan payments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period of time from 1920-1941 in which America faced economic hard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jointly owned commercial enterprise (usually organized by farmers or consumers) that produces and distributes goods and services and is run for the benefit of its 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Region of the Great Plains that experienced a drought in 1930 lasting for a decade, leaving many farmers without work or substantial wages.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giving help to the needy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widespread panic in which great numbers of people try to redeem their paper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shack villages/shanty towns which sprang up during hoover's presidency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total value of all goods and services produced in the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Oct. 29, 1929 - the day the stock market CRASHED!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programs created by the government to provide jobs and help people earn money, built new schools, courthouses, dams, paved highways,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Preseident Hoover's vision of voluntary partnership between business associations and the governemnt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buying stocks with loans from brokers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gave the President power over the banking system and set up a system by which banks would be reorganized or reopened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32nd president of the Unites States, president during most of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spending money on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legislation passed in 1930 that established very high tariffs. Its objective was to reduce imports and stimulate the domestic economy, but it resulted only in retaliatory tariffs by other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informal talks given by FDR over the radio, sat by White House fireplace, gained the confidence of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1932 jobless vets marched to Washington, DC to deman dthe bonus Congress had promised to py them in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additional sum of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 Crossword </dc:title>
  <dcterms:created xsi:type="dcterms:W3CDTF">2021-10-11T08:19:06Z</dcterms:created>
  <dcterms:modified xsi:type="dcterms:W3CDTF">2021-10-11T08:19:06Z</dcterms:modified>
</cp:coreProperties>
</file>