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Roosevelt's weekly radio addresses were called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Roosevelt's plan to get us out of the Great Depression is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were clusters of shacks made from cardboard boxes or scrap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dust storms that destroyed farm life in the west were nicknamed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style of jazz popular in the 1930s was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 was the most important program of the New Deal that gives a pension to citizens over the age of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October 29, 1929 is sometimes nicknamed 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Government that failed to prevent the collapse of the banking system was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on foreign goods is called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is charity in the form of food, clothing, and shelter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</dc:title>
  <dcterms:created xsi:type="dcterms:W3CDTF">2021-10-11T08:17:30Z</dcterms:created>
  <dcterms:modified xsi:type="dcterms:W3CDTF">2021-10-11T08:17:30Z</dcterms:modified>
</cp:coreProperties>
</file>