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where vegetation has been lost and soil reduced to dust and eroded, especially as a consequence of drought or unsuitable farming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broker who buys and sells securities on a stock exchange on behalf of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 29, 1929; on this day, stock prices of the New York Stock Exchange completely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day on which banks are officially closed, observed as a public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increase in prices and fall in the purchasing value of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collection of markets and exchanges; issuing and trading of stocks, bonds, and other securities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 29, 1929; on this day a record number of shares were traded on the New York Stock Exchange by panicked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people waiting to receive free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deprived area on the outskirts of a town consisting of large numbers of crude dwellings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government programs and policies established under President Franklin Roosevelt in the 1930's, it was designed to improve conditions for persons suffering in the Great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2021-10-11T08:17:41Z</dcterms:created>
  <dcterms:modified xsi:type="dcterms:W3CDTF">2021-10-11T08:17:41Z</dcterms:modified>
</cp:coreProperties>
</file>