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Buying a stock by paying only a fraction of the stock price and borrowing the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Projects such as highways, parks, and libraries built with public funds for public use.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Aid in the form of money or supplies for those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period of rising stock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for buying and selling stocks in corporations.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possession of a property from a mortgagor because of defaults on payments.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 by broker that investors pay back loans made from stocks purchased on margin.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serial drama on TV or radio using melodramatic situations.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buying stocks at great risk with the anticipation that the prices will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periodic payment made to pay off the cost of an item when buying it on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 and heavy demands by a bank's depositors, creditors, or customers to withdraw money.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Minor officer of the courts; often assisting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homeless and usually penniless wanderer.</w:t>
            </w:r>
          </w:p>
        </w:tc>
      </w:tr>
    </w:tbl>
    <w:p>
      <w:pPr>
        <w:pStyle w:val="WordBankMedium"/>
      </w:pPr>
      <w:r>
        <w:t xml:space="preserve">   Foreclose    </w:t>
      </w:r>
      <w:r>
        <w:t xml:space="preserve">   Public Works    </w:t>
      </w:r>
      <w:r>
        <w:t xml:space="preserve">   Relief    </w:t>
      </w:r>
      <w:r>
        <w:t xml:space="preserve">   Soap Opera    </w:t>
      </w:r>
      <w:r>
        <w:t xml:space="preserve">   Bailiff    </w:t>
      </w:r>
      <w:r>
        <w:t xml:space="preserve">   Hobo    </w:t>
      </w:r>
      <w:r>
        <w:t xml:space="preserve">   Installment    </w:t>
      </w:r>
      <w:r>
        <w:t xml:space="preserve">   Bank Run    </w:t>
      </w:r>
      <w:r>
        <w:t xml:space="preserve">   Stock Market    </w:t>
      </w:r>
      <w:r>
        <w:t xml:space="preserve">   Bull Market    </w:t>
      </w:r>
      <w:r>
        <w:t xml:space="preserve">   Speculation    </w:t>
      </w:r>
      <w:r>
        <w:t xml:space="preserve">   Margin    </w:t>
      </w:r>
      <w:r>
        <w:t xml:space="preserve">   Margin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</dc:title>
  <dcterms:created xsi:type="dcterms:W3CDTF">2021-10-11T08:17:43Z</dcterms:created>
  <dcterms:modified xsi:type="dcterms:W3CDTF">2021-10-11T08:17:43Z</dcterms:modified>
</cp:coreProperties>
</file>