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shantytown where homeless people built shacks out of things like scrap wood, cardboard, and tar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30 radio addresses given by President Roosevelt. They started during the Great Depression and continued during WW2.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Elected during the great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Severe Drought in the Midwest during the 1930s.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this time President Roosevelt pushed through 15 major laws designed to help the country recover from the Great Depression.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day called on October 24, 1929?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when the Great Depression began. Many blamed the Great Depression on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established pensions for the elderly, unemployment insurance, and aid to the disabled.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nickname given to the 1920s when the economy was booming prior to the Great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laws introduced by President Roosevelt designed to help poor people, decrease unemployment, and help the country to recover from the Great Depression.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Crossword Puzzle</dc:title>
  <dcterms:created xsi:type="dcterms:W3CDTF">2021-10-11T08:18:54Z</dcterms:created>
  <dcterms:modified xsi:type="dcterms:W3CDTF">2021-10-11T08:18:54Z</dcterms:modified>
</cp:coreProperties>
</file>