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nickname for shantytowns while Herbert Hoover was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where mexican americans were encouraged encouraged ,or forced by federal officials to return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Mass movements of Dust Bowl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1930 the regions that suffered from a decades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hit hard by the Dust Bowl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Farmers working for bigger landowners, not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Dust Bowl 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______ was caused when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______ rotation contributed to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Dust Bowl destroyed a lot of houses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a decade, Dirty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were families line up for handouts of food from charities or public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the dust bowl dreamed and wished for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 Puzzle</dc:title>
  <dcterms:created xsi:type="dcterms:W3CDTF">2021-10-11T08:17:39Z</dcterms:created>
  <dcterms:modified xsi:type="dcterms:W3CDTF">2021-10-11T08:17:39Z</dcterms:modified>
</cp:coreProperties>
</file>