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Depression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legislative body needed to pass laws;  makes sure the president cannot act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these people struggled to find jobs more than white people during the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severe drought and winds that carried out the topsoil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won by a landslide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Hoover’s belief that businesses should do the morally correct things to help the nation during the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Buying stocks, risking their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is a symbol of america, usually wears an american flag suit.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time period of economic struggles with very high unemployment rates in american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put the nation into the worst depression ever in history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ceremony where a new president is put into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where homeless people used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common form of help before government welfare programs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too much food and goods were produced people didn’t have money to buy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very many people were without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October 24, 1929 everyone panicked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this group suffered the most during the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amount of time you are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President during the great depression; believed business was obligated to 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he crushed Hoover in the election of 1932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minority’s who struggled to find work during the depression </w:t>
            </w:r>
          </w:p>
        </w:tc>
      </w:tr>
    </w:tbl>
    <w:p>
      <w:pPr>
        <w:pStyle w:val="WordBankLarge"/>
      </w:pPr>
      <w:r>
        <w:t xml:space="preserve">   volunteerism     </w:t>
      </w:r>
      <w:r>
        <w:t xml:space="preserve">    inauguration     </w:t>
      </w:r>
      <w:r>
        <w:t xml:space="preserve">   uncle sam    </w:t>
      </w:r>
      <w:r>
        <w:t xml:space="preserve">    Great depression     </w:t>
      </w:r>
      <w:r>
        <w:t xml:space="preserve">   Hoover    </w:t>
      </w:r>
      <w:r>
        <w:t xml:space="preserve">   congress    </w:t>
      </w:r>
      <w:r>
        <w:t xml:space="preserve">    presidency     </w:t>
      </w:r>
      <w:r>
        <w:t xml:space="preserve">    unemployment     </w:t>
      </w:r>
      <w:r>
        <w:t xml:space="preserve">   immigrants     </w:t>
      </w:r>
      <w:r>
        <w:t xml:space="preserve">   African-Americans     </w:t>
      </w:r>
      <w:r>
        <w:t xml:space="preserve">   Hoover    </w:t>
      </w:r>
      <w:r>
        <w:t xml:space="preserve">   dust bowl     </w:t>
      </w:r>
      <w:r>
        <w:t xml:space="preserve">   Hoovervilles    </w:t>
      </w:r>
      <w:r>
        <w:t xml:space="preserve">    stock market crash     </w:t>
      </w:r>
      <w:r>
        <w:t xml:space="preserve">   Overproduction    </w:t>
      </w:r>
      <w:r>
        <w:t xml:space="preserve">    Black Thursday     </w:t>
      </w:r>
      <w:r>
        <w:t xml:space="preserve">    soup kitchens     </w:t>
      </w:r>
      <w:r>
        <w:t xml:space="preserve">    FDR     </w:t>
      </w:r>
      <w:r>
        <w:t xml:space="preserve">    overspeculation     </w:t>
      </w:r>
      <w:r>
        <w:t xml:space="preserve">    urban blacks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Crossword Puzzle</dc:title>
  <dcterms:created xsi:type="dcterms:W3CDTF">2021-10-11T08:18:08Z</dcterms:created>
  <dcterms:modified xsi:type="dcterms:W3CDTF">2021-10-11T08:18:08Z</dcterms:modified>
</cp:coreProperties>
</file>