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 overproduction lead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aspect of Roosevelt's New Deal focused on the banking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aspect of Roosevelt's New Deal focused on the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Dust Bowl mainly effected people in Arkansas and _____. (hint: Okies)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and _______ were the first to be laid off during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Roosevelt's solution to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crashed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act provided old-age pensions, unemployment insurance, and aid to the disabled?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Banks began closing because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aspect of Roosevelt's New Deal focused on meeting the basic needs of the homeless and providing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Shantytowns referred to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over-farming, droughts, and high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had 'get rich quick' attitudes that lead them to _______ in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were putting stuff on _____ leading to consumer overspending.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2021-10-11T08:17:57Z</dcterms:created>
  <dcterms:modified xsi:type="dcterms:W3CDTF">2021-10-11T08:17:57Z</dcterms:modified>
</cp:coreProperties>
</file>