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massive initiative started by President Herbert Hoover in an attempt to put people back to work, this place is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governmental provision of economic assistance to persons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in U.S. history in which soil had become infertile due to drought and overplanting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novel written by John Steinbeck, documenting the movement of Okies to the west in search of employment during the Dust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sustained, long-term downturn in economic activity in one or more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sever shortage of rainfall over an extended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attempt by President Franklin D. Roosevelt to add another supreme court justice in order to pass more New Deal legislation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 public work relief program that operated from 1933 to 1942 in the United States for unemployed, unmarried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historic period (1933-1940) in the U.S. during which President Franklin D. Roosevelt's economic policies were implemented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market characterized by falling prices for securities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economic crises beginning with the stock market crash in 1929 and continuing through the 1930's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stoppage in which workers refuse to leave a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cloased all banks until gov. examiners could investigate their financial condition; only sound/solvent banks were allowed to reopen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Franklin D. Roosevelt suffered from this disease, but managed to keep it incognito during his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paying part of the cost and borrowing the rest from brokers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unplanned slum development on the margins of cities, dominated by crude dwellings and shelters made mostly of scrap wood, iron, and even pieces of cardboard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market characterized by rising prices for securities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Crossword</dc:title>
  <dcterms:created xsi:type="dcterms:W3CDTF">2021-10-11T08:18:15Z</dcterms:created>
  <dcterms:modified xsi:type="dcterms:W3CDTF">2021-10-11T08:18:15Z</dcterms:modified>
</cp:coreProperties>
</file>