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 &amp; 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Signed    </w:t>
      </w:r>
      <w:r>
        <w:t xml:space="preserve">   AAA    </w:t>
      </w:r>
      <w:r>
        <w:t xml:space="preserve">   FERA    </w:t>
      </w:r>
      <w:r>
        <w:t xml:space="preserve">   SSA    </w:t>
      </w:r>
      <w:r>
        <w:t xml:space="preserve">   Cotton    </w:t>
      </w:r>
      <w:r>
        <w:t xml:space="preserve">   Technology    </w:t>
      </w:r>
      <w:r>
        <w:t xml:space="preserve">   Soup kitchen    </w:t>
      </w:r>
      <w:r>
        <w:t xml:space="preserve">   Bank Holiday    </w:t>
      </w:r>
      <w:r>
        <w:t xml:space="preserve">   New Deal    </w:t>
      </w:r>
      <w:r>
        <w:t xml:space="preserve">   Public works    </w:t>
      </w:r>
      <w:r>
        <w:t xml:space="preserve">   Unemployment    </w:t>
      </w:r>
      <w:r>
        <w:t xml:space="preserve">   Income    </w:t>
      </w:r>
      <w:r>
        <w:t xml:space="preserve">   Roosevelt    </w:t>
      </w:r>
      <w:r>
        <w:t xml:space="preserve">   Federal    </w:t>
      </w:r>
      <w:r>
        <w:t xml:space="preserve">   Administration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&amp; New Deal </dc:title>
  <dcterms:created xsi:type="dcterms:W3CDTF">2021-10-11T08:19:15Z</dcterms:created>
  <dcterms:modified xsi:type="dcterms:W3CDTF">2021-10-11T08:19:15Z</dcterms:modified>
</cp:coreProperties>
</file>